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儿童就诊指南</w:t>
      </w:r>
    </w:p>
    <w:p>
      <w:r>
        <w:rPr>
          <w:rFonts w:ascii="宋体" w:hAnsi="宋体" w:eastAsia="宋体"/>
          <w:sz w:val="24"/>
        </w:rPr>
        <w:t>汪受传主编；赵晶亮等编著（南京中医药大学第一临床医院）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儿童就诊指南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汪受传主编；赵晶亮等编著（南京中医药大学第一临床医院）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本书出售、求购地址：https://www.jiaokey.com/book/detail/11242430.html</w:t>
      </w:r>
    </w:p>
    <w:p>
      <w:r>
        <w:t>更多相关图书推荐：https://www.jiaokey.com</w:t>
      </w:r>
    </w:p>
    <w:p>
      <w:r>
        <w:t>汪受传主编；赵晶亮等编著（南京中医药大学第一临床医院） 其他作品：https://www.jiaokey.com/tag/汪受传主编；赵晶亮等编著（南京中医药大学第一临床医院）.html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关键词搜索：https://www.jiaokey.com/tag/儿童就诊指南.html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