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职业性皮肤病</w:t>
      </w:r>
    </w:p>
    <w:p>
      <w:r>
        <w:rPr>
          <w:rFonts w:ascii="宋体" w:hAnsi="宋体" w:eastAsia="宋体"/>
          <w:sz w:val="24"/>
        </w:rPr>
        <w:t>（苏）高葛若特（H.Gougerot），（苏）卡提乌德（A.Carteaud）著；高玉祥等译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职业性皮肤病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（苏）高葛若特（H.Gougerot），（苏）卡提乌德（A.Carteaud）著；高玉祥等译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本书出售、求购地址：https://www.jiaokey.com/book/detail/11242446.html</w:t>
      </w:r>
    </w:p>
    <w:p>
      <w:r>
        <w:t>更多相关图书推荐：https://www.jiaokey.com</w:t>
      </w:r>
    </w:p>
    <w:p>
      <w:r>
        <w:t>（苏）高葛若特（H.Gougerot），（苏）卡提乌德（A.Carteaud）著；高玉祥等译 其他作品：https://www.jiaokey.com/tag/（苏）高葛若特（H.Gougerot），（苏）卡提乌德（A.Carteaud）著；高玉祥等译.html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关键词搜索：https://www.jiaokey.com/tag/职业性皮肤病.html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