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苏联鸟类检索表</w:t>
      </w:r>
    </w:p>
    <w:p>
      <w:r>
        <w:rPr>
          <w:rFonts w:ascii="宋体" w:hAnsi="宋体" w:eastAsia="宋体"/>
          <w:sz w:val="24"/>
        </w:rPr>
        <w:t>（苏）杰孟契也夫（Г.П.Дементьев）等编；郑作新译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苏联鸟类检索表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（苏）杰孟契也夫（Г.П.Дементьев）等编；郑作新译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本书出售、求购地址：https://www.jiaokey.com/book/detail/11242553.html</w:t>
      </w:r>
    </w:p>
    <w:p>
      <w:r>
        <w:t>更多相关图书推荐：https://www.jiaokey.com</w:t>
      </w:r>
    </w:p>
    <w:p>
      <w:r>
        <w:t>（苏）杰孟契也夫（Г.П.Дементьев）等编；郑作新译 其他作品：https://www.jiaokey.com/tag/（苏）杰孟契也夫（Г.П.Дементьев）等编；郑作新译.html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关键词搜索：https://www.jiaokey.com/tag/苏联鸟类检索表.html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