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书名：金玲：一只中国蟋蟀</w:t>
      </w:r>
    </w:p>
    <w:p>
      <w:r>
        <w:t>作者：（美）艾莉森·史迪威著</w:t>
      </w:r>
    </w:p>
    <w:p>
      <w:r>
        <w:t>出版社：北京：中国和平出版社</w:t>
      </w:r>
    </w:p>
    <w:p>
      <w:r>
        <w:t>出版日期：1987.06</w:t>
      </w:r>
    </w:p>
    <w:p>
      <w:r>
        <w:t>总页数：44</w:t>
      </w:r>
    </w:p>
    <w:p>
      <w:r>
        <w:t>更多请访问教客网: www.jiaokey.com</w:t>
      </w:r>
    </w:p>
    <w:p>
      <w:r>
        <w:t>金玲：一只中国蟋蟀 评论地址：https://www.jiaokey.com/book/detail/11242583.html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