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72级用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72级用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本书出售、求购地址：https://www.jiaokey.com/book/detail/11242813.html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关键词搜索：https://www.jiaokey.com/tag/X线诊断学 72级用.html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