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生理生化学与临术  试用本</w:t>
      </w:r>
    </w:p>
    <w:p>
      <w:r>
        <w:rPr>
          <w:rFonts w:ascii="宋体" w:hAnsi="宋体" w:eastAsia="宋体"/>
          <w:sz w:val="24"/>
        </w:rPr>
        <w:t>山东医学院，山西医学院，西安医学院，河北新医大，浙江医大，河北医学院，湖南医学院，遵义医学院合编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生理生化学与临术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山东医学院，山西医学院，西安医学院，河北新医大，浙江医大，河北医学院，湖南医学院，遵义医学院合编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本书出售、求购地址：https://www.jiaokey.com/book/detail/11242874.html</w:t>
      </w:r>
    </w:p>
    <w:p>
      <w:r>
        <w:t>更多相关图书推荐：https://www.jiaokey.com</w:t>
      </w:r>
    </w:p>
    <w:p>
      <w:r>
        <w:t>山东医学院，山西医学院，西安医学院，河北新医大，浙江医大，河北医学院，湖南医学院，遵义医学院合编 其他作品：https://www.jiaokey.com/tag/山东医学院，山西医学院，西安医学院，河北新医大，浙江医大，河北医学院，湖南医学院，遵义医学院合编.html</w:t>
      </w:r>
    </w:p>
    <w:p>
      <w:r>
        <w:t>关键词搜索：https://www.jiaokey.com/tag/生理生化学与临术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