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超纯物质及稀有元素分析第一次年会报告集  1961</w:t>
      </w:r>
    </w:p>
    <w:p>
      <w:r>
        <w:rPr>
          <w:rFonts w:ascii="宋体" w:hAnsi="宋体" w:eastAsia="宋体"/>
          <w:sz w:val="24"/>
        </w:rPr>
        <w:t>国家科委纯物质及稀有元素分析测试基地专业组编辑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超纯物质及稀有元素分析第一次年会报告集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国家科委纯物质及稀有元素分析测试基地专业组编辑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本书出售、求购地址：https://www.jiaokey.com/book/detail/11242875.html</w:t>
      </w:r>
    </w:p>
    <w:p>
      <w:r>
        <w:t>更多相关图书推荐：https://www.jiaokey.com</w:t>
      </w:r>
    </w:p>
    <w:p>
      <w:r>
        <w:t>国家科委纯物质及稀有元素分析测试基地专业组编辑 其他作品：https://www.jiaokey.com/tag/国家科委纯物质及稀有元素分析测试基地专业组编辑.html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关键词搜索：https://www.jiaokey.com/tag/超纯物质及稀有元素分析第一次年会报告集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