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国将不国？  西方著名学者论全球化与国家主权</w:t>
      </w:r>
    </w:p>
    <w:p>
      <w:r>
        <w:rPr>
          <w:rFonts w:ascii="宋体" w:hAnsi="宋体" w:eastAsia="宋体"/>
          <w:sz w:val="24"/>
        </w:rPr>
        <w:t>D.赫尔德，J.罗西瑙等著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国将不国？  西方著名学者论全球化与国家主权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D.赫尔德，J.罗西瑙等著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本书出售、求购地址：https://www.jiaokey.com/book/detail/11242991.html</w:t>
      </w:r>
    </w:p>
    <w:p>
      <w:r>
        <w:t>更多相关图书推荐：https://www.jiaokey.com</w:t>
      </w:r>
    </w:p>
    <w:p>
      <w:r>
        <w:t>D.赫尔德，J.罗西瑙等著 其他作品：https://www.jiaokey.com/tag/D.赫尔德，J.罗西瑙等著.html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关键词搜索：https://www.jiaokey.com/tag/国将不国？  西方著名学者论全球化与国家主权.html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