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书名：货币资金审计</w:t>
      </w:r>
    </w:p>
    <w:p>
      <w:r>
        <w:t>作者：王振林，陈希晖编著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货币资金审计 评论地址：https://www.jiaokey.com/book/detail/11243042.html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