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海边天堂  续简·奥斯丁未竟遗作</w:t>
      </w:r>
    </w:p>
    <w:p>
      <w:r>
        <w:rPr>
          <w:rFonts w:ascii="宋体" w:hAnsi="宋体" w:eastAsia="宋体"/>
          <w:sz w:val="24"/>
        </w:rPr>
        <w:t>（美）朱莉亚·巴雷特（Julia Barrett）著；张炽恒，蒋承勇译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海边天堂  续简·奥斯丁未竟遗作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（美）朱莉亚·巴雷特（Julia Barrett）著；张炽恒，蒋承勇译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本书出售、求购地址：https://www.jiaokey.com/book/detail/11243072.html</w:t>
      </w:r>
    </w:p>
    <w:p>
      <w:r>
        <w:t>更多相关图书推荐：https://www.jiaokey.com</w:t>
      </w:r>
    </w:p>
    <w:p>
      <w:r>
        <w:t>（美）朱莉亚·巴雷特（Julia Barrett）著；张炽恒，蒋承勇译 其他作品：https://www.jiaokey.com/tag/（美）朱莉亚·巴雷特（Julia Barrett）著；张炽恒，蒋承勇译.html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关键词搜索：https://www.jiaokey.com/tag/海边天堂  续简·奥斯丁未竟遗作.html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