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“裂缝间的桥”-解读摩尔根《古代社会》</w:t>
      </w:r>
    </w:p>
    <w:p>
      <w:r>
        <w:rPr>
          <w:rFonts w:ascii="宋体" w:hAnsi="宋体" w:eastAsia="宋体"/>
          <w:sz w:val="24"/>
        </w:rPr>
        <w:t>王铭铭（北京大学）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“裂缝间的桥”-解读摩尔根《古代社会》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王铭铭（北京大学）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本书出售、求购地址：https://www.jiaokey.com/book/detail/11243091.html</w:t>
      </w:r>
    </w:p>
    <w:p>
      <w:r>
        <w:t>更多相关图书推荐：https://www.jiaokey.com</w:t>
      </w:r>
    </w:p>
    <w:p>
      <w:r>
        <w:t>王铭铭（北京大学） 其他作品：https://www.jiaokey.com/tag/王铭铭（北京大学）.html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关键词搜索：https://www.jiaokey.com/tag/“裂缝间的桥”-解读摩尔根《古代社会》.html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