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书名：唐代咏史组诗考论</w:t>
      </w:r>
    </w:p>
    <w:p>
      <w:r>
        <w:t>作者：赵望秦著</w:t>
      </w:r>
    </w:p>
    <w:p>
      <w:r>
        <w:t>出版社：西安：三秦出版社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唐代咏史组诗考论 评论地址：https://www.jiaokey.com/book/detail/11243099.html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