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民主、官僚制与公共选择  政治科学中的经济学阐释</w:t>
      </w:r>
    </w:p>
    <w:p>
      <w:r>
        <w:rPr>
          <w:rFonts w:ascii="宋体" w:hAnsi="宋体" w:eastAsia="宋体"/>
          <w:sz w:val="24"/>
        </w:rPr>
        <w:t>（英）帕特里克·敦利威（Patrick Dunleavy）著；张庆东译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民主、官僚制与公共选择  政治科学中的经济学阐释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（英）帕特里克·敦利威（Patrick Dunleavy）著；张庆东译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本书出售、求购地址：https://www.jiaokey.com/book/detail/11243149.html</w:t>
      </w:r>
    </w:p>
    <w:p>
      <w:r>
        <w:t>更多相关图书推荐：https://www.jiaokey.com</w:t>
      </w:r>
    </w:p>
    <w:p>
      <w:r>
        <w:t>（英）帕特里克·敦利威（Patrick Dunleavy）著；张庆东译 其他作品：https://www.jiaokey.com/tag/（英）帕特里克·敦利威（Patrick Dunleavy）著；张庆东译.html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关键词搜索：https://www.jiaokey.com/tag/民主、官僚制与公共选择  政治科学中的经济学阐释.html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