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书名：个别指导  一对一提高潜力培训</w:t>
      </w:r>
    </w:p>
    <w:p>
      <w:r>
        <w:t>作者：（英）凯伊·索恩（Kaye Thorne）著；张晓林译</w:t>
      </w:r>
    </w:p>
    <w:p>
      <w:r>
        <w:t>出版社：北京：科学普及出版社</w:t>
      </w:r>
    </w:p>
    <w:p>
      <w:r>
        <w:t>出版日期：2004</w:t>
      </w:r>
    </w:p>
    <w:p>
      <w:r>
        <w:t>总页数：153</w:t>
      </w:r>
    </w:p>
    <w:p>
      <w:r>
        <w:t>更多请访问教客网: www.jiaokey.com</w:t>
      </w:r>
    </w:p>
    <w:p>
      <w:r>
        <w:t>个别指导  一对一提高潜力培训 评论地址：https://www.jiaokey.com/book/detail/11243157.html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