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书名：希波克拉底誓言  警诫人类的古希腊职业道德圣典</w:t>
      </w:r>
    </w:p>
    <w:p>
      <w:r>
        <w:t>作者：（古希腊）希波克拉底（Hippocrates）原著；綦彦臣编译</w:t>
      </w:r>
    </w:p>
    <w:p>
      <w:r>
        <w:t>出版社：北京/西安：世界图书出版公司</w:t>
      </w:r>
    </w:p>
    <w:p>
      <w:r>
        <w:t>出版日期：2004.05</w:t>
      </w:r>
    </w:p>
    <w:p>
      <w:r>
        <w:t>总页数：150</w:t>
      </w:r>
    </w:p>
    <w:p>
      <w:r>
        <w:t>更多请访问教客网: www.jiaokey.com</w:t>
      </w:r>
    </w:p>
    <w:p>
      <w:r>
        <w:t>希波克拉底誓言  警诫人类的古希腊职业道德圣典 评论地址：https://www.jiaokey.com/book/detail/11243256.html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