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书名：有轨电车  克洛德·西蒙小说</w:t>
      </w:r>
    </w:p>
    <w:p>
      <w:r>
        <w:t>作者：（法）克洛德·西蒙（Claude Simon）著；余中先译</w:t>
      </w:r>
    </w:p>
    <w:p>
      <w:r>
        <w:t>出版社：杭州：浙江文艺出版社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有轨电车  克洛德·西蒙小说 评论地址：https://www.jiaokey.com/book/detail/11243268.html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