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  企业快速成长的捷径</w:t>
      </w:r>
    </w:p>
    <w:p>
      <w:r>
        <w:rPr>
          <w:rFonts w:ascii="宋体" w:hAnsi="宋体" w:eastAsia="宋体"/>
          <w:sz w:val="24"/>
        </w:rPr>
        <w:t>（美）理查德·J·赖利（Richard J. Reilly）等阐释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  企业快速成长的捷径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（美）理查德·J·赖利（Richard J. Reilly）等阐释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本书出售、求购地址：https://www.jiaokey.com/book/detail/11243310.html</w:t>
      </w:r>
    </w:p>
    <w:p>
      <w:r>
        <w:t>更多相关图书推荐：https://www.jiaokey.com</w:t>
      </w:r>
    </w:p>
    <w:p>
      <w:r>
        <w:t>（美）理查德·J·赖利（Richard J. Reilly）等阐释 其他作品：https://www.jiaokey.com/tag/（美）理查德·J·赖利（Richard J. Reilly）等阐释.html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关键词搜索：https://www.jiaokey.com/tag/企业管理(学科: 研究)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