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国家行动  何建明获奖报告文学集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国家行动  何建明获奖报告文学集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本书出售、求购地址：https://www.jiaokey.com/book/detail/11243311.html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关键词搜索：https://www.jiaokey.com/tag/国家行动  何建明获奖报告文学集.html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