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创造力培训  领导如何在团队中提升创造力</w:t>
      </w:r>
    </w:p>
    <w:p>
      <w:r>
        <w:rPr>
          <w:rFonts w:ascii="宋体" w:hAnsi="宋体" w:eastAsia="宋体"/>
          <w:sz w:val="24"/>
        </w:rPr>
        <w:t>（英）约翰·沃特莫尔（John Whatmore）著；朱荔译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创造力培训  领导如何在团队中提升创造力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（英）约翰·沃特莫尔（John Whatmore）著；朱荔译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本书出售、求购地址：https://www.jiaokey.com/book/detail/11243334.html</w:t>
      </w:r>
    </w:p>
    <w:p>
      <w:r>
        <w:t>更多相关图书推荐：https://www.jiaokey.com</w:t>
      </w:r>
    </w:p>
    <w:p>
      <w:r>
        <w:t>（英）约翰·沃特莫尔（John Whatmore）著；朱荔译 其他作品：https://www.jiaokey.com/tag/（英）约翰·沃特莫尔（John Whatmore）著；朱荔译.html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关键词搜索：https://www.jiaokey.com/tag/创造力培训  领导如何在团队中提升创造力.html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