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书名：迈向成功第一步  4-6岁  -经典唐诗</w:t>
      </w:r>
    </w:p>
    <w:p>
      <w:r>
        <w:t>作者：李冬雨，章韦丽编文</w:t>
      </w:r>
    </w:p>
    <w:p>
      <w:r>
        <w:t>出版社：福州：福建少年儿童出版社</w:t>
      </w:r>
    </w:p>
    <w:p>
      <w:r>
        <w:t>出版日期：2004.03</w:t>
      </w:r>
    </w:p>
    <w:p>
      <w:r>
        <w:t>总页数：34</w:t>
      </w:r>
    </w:p>
    <w:p>
      <w:r>
        <w:t>更多请访问教客网: www.jiaokey.com</w:t>
      </w:r>
    </w:p>
    <w:p>
      <w:r>
        <w:t>迈向成功第一步  4-6岁  -经典唐诗 评论地址：https://www.jiaokey.com/book/detail/11243644.html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