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书名：大脑的故事  打开我们情感、记忆、观念和欲望的内在世界</w:t>
      </w:r>
    </w:p>
    <w:p>
      <w:r>
        <w:t>作者：（英）苏珊·格林菲尔德（Susan Greenfield）著；黄瑛译</w:t>
      </w:r>
    </w:p>
    <w:p>
      <w:r>
        <w:t>出版社：上海：上海科学普及出版社</w:t>
      </w:r>
    </w:p>
    <w:p>
      <w:r>
        <w:t>出版日期：2004.04</w:t>
      </w:r>
    </w:p>
    <w:p>
      <w:r>
        <w:t>总页数：207</w:t>
      </w:r>
    </w:p>
    <w:p>
      <w:r>
        <w:t>更多请访问教客网: www.jiaokey.com</w:t>
      </w:r>
    </w:p>
    <w:p>
      <w:r>
        <w:t>大脑的故事  打开我们情感、记忆、观念和欲望的内在世界 评论地址：https://www.jiaokey.com/book/detail/11243692.html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