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书名：金牌奥赛每周测小学四年级超级试卷  英语</w:t>
      </w:r>
    </w:p>
    <w:p>
      <w:r>
        <w:t>作者：北京阶梯素质教育研究所编；慕清远主编；慕清远，李宏伟，李云编</w:t>
      </w:r>
    </w:p>
    <w:p>
      <w:r>
        <w:t>出版社：北京：京华出版社</w:t>
      </w:r>
    </w:p>
    <w:p>
      <w:r>
        <w:t>出版日期：2004</w:t>
      </w:r>
    </w:p>
    <w:p>
      <w:r>
        <w:t>总页数：134</w:t>
      </w:r>
    </w:p>
    <w:p>
      <w:r>
        <w:t>更多请访问教客网: www.jiaokey.com</w:t>
      </w:r>
    </w:p>
    <w:p>
      <w:r>
        <w:t>金牌奥赛每周测小学四年级超级试卷  英语 评论地址：https://www.jiaokey.com/book/detail/11243716.html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