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英语儿歌  4  采呀采呀采玫瑰  有关游戏的儿歌</w:t>
      </w:r>
    </w:p>
    <w:p>
      <w:r>
        <w:rPr>
          <w:rFonts w:ascii="宋体" w:hAnsi="宋体" w:eastAsia="宋体"/>
          <w:sz w:val="24"/>
        </w:rPr>
        <w:t>（英）福兰·撒切尔绘；梁弢译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英语儿歌  4  采呀采呀采玫瑰  有关游戏的儿歌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（英）福兰·撒切尔绘；梁弢译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本书出售、求购地址：https://www.jiaokey.com/book/detail/11243765.html</w:t>
      </w:r>
    </w:p>
    <w:p>
      <w:r>
        <w:t>更多相关图书推荐：https://www.jiaokey.com</w:t>
      </w:r>
    </w:p>
    <w:p>
      <w:r>
        <w:t>（英）福兰·撒切尔绘；梁弢译 其他作品：https://www.jiaokey.com/tag/（英）福兰·撒切尔绘；梁弢译.html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关键词搜索：https://www.jiaokey.com/tag/英语儿歌  4  采呀采呀采玫瑰  有关游戏的儿歌.html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