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名师手把手·数学  高考总复习</w:t>
      </w:r>
    </w:p>
    <w:p>
      <w:r>
        <w:rPr>
          <w:rFonts w:ascii="宋体" w:hAnsi="宋体" w:eastAsia="宋体"/>
          <w:sz w:val="24"/>
        </w:rPr>
        <w:t>窦一平主编；李宏钧，李洪让，赵志涛，马玉海，刘长吉，钱荪英，龚遂志，周雅达，徐致用，冯规矩，章更弦，刘绮，徐义华，王彩云编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名师手把手·数学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窦一平主编；李宏钧，李洪让，赵志涛，马玉海，刘长吉，钱荪英，龚遂志，周雅达，徐致用，冯规矩，章更弦，刘绮，徐义华，王彩云编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本书出售、求购地址：https://www.jiaokey.com/book/detail/11243791.html</w:t>
      </w:r>
    </w:p>
    <w:p>
      <w:r>
        <w:t>更多相关图书推荐：https://www.jiaokey.com</w:t>
      </w:r>
    </w:p>
    <w:p>
      <w:r>
        <w:t>窦一平主编；李宏钧，李洪让，赵志涛，马玉海，刘长吉，钱荪英，龚遂志，周雅达，徐致用，冯规矩，章更弦，刘绮，徐义华，王彩云编 其他作品：https://www.jiaokey.com/tag/窦一平主编；李宏钧，李洪让，赵志涛，马玉海，刘长吉，钱荪英，龚遂志，周雅达，徐致用，冯规矩，章更弦，刘绮，徐义华，王彩云编.html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