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我和我的钢琴  四手联弹  第1册</w:t>
      </w:r>
    </w:p>
    <w:p>
      <w:r>
        <w:rPr>
          <w:rFonts w:ascii="宋体" w:hAnsi="宋体" w:eastAsia="宋体"/>
          <w:sz w:val="24"/>
        </w:rPr>
        <w:t>（英）范妮·沃特曼创作并选编；周毓英，周广仁译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我和我的钢琴  四手联弹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（英）范妮·沃特曼创作并选编；周毓英，周广仁译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本书出售、求购地址：https://www.jiaokey.com/book/detail/11243812.html</w:t>
      </w:r>
    </w:p>
    <w:p>
      <w:r>
        <w:t>更多相关图书推荐：https://www.jiaokey.com</w:t>
      </w:r>
    </w:p>
    <w:p>
      <w:r>
        <w:t>（英）范妮·沃特曼创作并选编；周毓英，周广仁译 其他作品：https://www.jiaokey.com/tag/（英）范妮·沃特曼创作并选编；周毓英，周广仁译.html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关键词搜索：https://www.jiaokey.com/tag/我和我的钢琴  四手联弹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