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名师手把手·英语  高考总复习</w:t>
      </w:r>
    </w:p>
    <w:p>
      <w:r>
        <w:rPr>
          <w:rFonts w:ascii="宋体" w:hAnsi="宋体" w:eastAsia="宋体"/>
          <w:sz w:val="24"/>
        </w:rPr>
        <w:t>张瑛阁主编；侯宏芬，张育英，徐升华，尹良槐，荣伯达，连瑞祥，阎立安，金炳伟，柴新，成克昌，江伟，高咏梅，杨合现，朱国兴，任建荣编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名师手把手·英语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张瑛阁主编；侯宏芬，张育英，徐升华，尹良槐，荣伯达，连瑞祥，阎立安，金炳伟，柴新，成克昌，江伟，高咏梅，杨合现，朱国兴，任建荣编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本书出售、求购地址：https://www.jiaokey.com/book/detail/11243829.html</w:t>
      </w:r>
    </w:p>
    <w:p>
      <w:r>
        <w:t>更多相关图书推荐：https://www.jiaokey.com</w:t>
      </w:r>
    </w:p>
    <w:p>
      <w:r>
        <w:t>张瑛阁主编；侯宏芬，张育英，徐升华，尹良槐，荣伯达，连瑞祥，阎立安，金炳伟，柴新，成克昌，江伟，高咏梅，杨合现，朱国兴，任建荣编 其他作品：https://www.jiaokey.com/tag/张瑛阁主编；侯宏芬，张育英，徐升华，尹良槐，荣伯达，连瑞祥，阎立安，金炳伟，柴新，成克昌，江伟，高咏梅，杨合现，朱国兴，任建荣编.html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