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名师手把手·化学  高考总复习</w:t>
      </w:r>
    </w:p>
    <w:p>
      <w:r>
        <w:rPr>
          <w:rFonts w:ascii="宋体" w:hAnsi="宋体" w:eastAsia="宋体"/>
          <w:sz w:val="24"/>
        </w:rPr>
        <w:t>马戎戌主编；窦春蕾，韩晓风，杨阳，李玉景，曾祥云，王振岳，陆广东，马鸿喜，花春苑，霍正道，阎立本，马立实，武圣君，侯发顺编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名师手把手·化学  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马戎戌主编；窦春蕾，韩晓风，杨阳，李玉景，曾祥云，王振岳，陆广东，马鸿喜，花春苑，霍正道，阎立本，马立实，武圣君，侯发顺编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本书出售、求购地址：https://www.jiaokey.com/book/detail/11243830.html</w:t>
      </w:r>
    </w:p>
    <w:p>
      <w:r>
        <w:t>更多相关图书推荐：https://www.jiaokey.com</w:t>
      </w:r>
    </w:p>
    <w:p>
      <w:r>
        <w:t>马戎戌主编；窦春蕾，韩晓风，杨阳，李玉景，曾祥云，王振岳，陆广东，马鸿喜，花春苑，霍正道，阎立本，马立实，武圣君，侯发顺编 其他作品：https://www.jiaokey.com/tag/马戎戌主编；窦春蕾，韩晓风，杨阳，李玉景，曾祥云，王振岳，陆广东，马鸿喜，花春苑，霍正道，阎立本，马立实，武圣君，侯发顺编.html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关键词搜索：https://www.jiaokey.com/tag/名师手把手·化学  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