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10  （童名漫画版）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10  （童名漫画版）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本书出售、求购地址：https://www.jiaokey.com/book/detail/11243841.html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关键词搜索：https://www.jiaokey.com/tag/格林童话  10  （童名漫画版）.html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