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非洲王室艺术</w:t>
      </w:r>
    </w:p>
    <w:p>
      <w:r>
        <w:rPr>
          <w:rFonts w:ascii="宋体" w:hAnsi="宋体" w:eastAsia="宋体"/>
          <w:sz w:val="24"/>
        </w:rPr>
        <w:t>（美）苏珊娜·普莱斯顿·布莉尔（Suzanne Preston Blier）著；刘根洪，周师迅译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非洲王室艺术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（美）苏珊娜·普莱斯顿·布莉尔（Suzanne Preston Blier）著；刘根洪，周师迅译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本书出售、求购地址：https://www.jiaokey.com/book/detail/11243908.html</w:t>
      </w:r>
    </w:p>
    <w:p>
      <w:r>
        <w:t>更多相关图书推荐：https://www.jiaokey.com</w:t>
      </w:r>
    </w:p>
    <w:p>
      <w:r>
        <w:t>（美）苏珊娜·普莱斯顿·布莉尔（Suzanne Preston Blier）著；刘根洪，周师迅译 其他作品：https://www.jiaokey.com/tag/（美）苏珊娜·普莱斯顿·布莉尔（Suzanne Preston Blier）著；刘根洪，周师迅译.html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关键词搜索：https://www.jiaokey.com/tag/非洲王室艺术.html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