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从概念设计到电脑表现  一个设计师必备的技能</w:t>
      </w:r>
    </w:p>
    <w:p>
      <w:r>
        <w:rPr>
          <w:rFonts w:ascii="宋体" w:hAnsi="宋体" w:eastAsia="宋体"/>
          <w:sz w:val="24"/>
        </w:rPr>
        <w:t>苗国航，李保卫编著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从概念设计到电脑表现  一个设计师必备的技能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苗国航，李保卫编著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本书出售、求购地址：https://www.jiaokey.com/book/detail/11243948.html</w:t>
      </w:r>
    </w:p>
    <w:p>
      <w:r>
        <w:t>更多相关图书推荐：https://www.jiaokey.com</w:t>
      </w:r>
    </w:p>
    <w:p>
      <w:r>
        <w:t>苗国航，李保卫编著 其他作品：https://www.jiaokey.com/tag/苗国航，李保卫编著.html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关键词搜索：https://www.jiaokey.com/tag/从概念设计到电脑表现  一个设计师必备的技能.html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