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遥控彩色电视机典型故障快修大全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遥控彩色电视机典型故障快修大全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本书出售、求购地址：https://www.jiaokey.com/book/detail/11243979.html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关键词搜索：https://www.jiaokey.com/tag/遥控彩色电视机典型故障快修大全.html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