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书名：健康快车之中老年食养食疗</w:t>
      </w:r>
    </w:p>
    <w:p>
      <w:r>
        <w:t>作者：顾奎勤，高勇瑞著</w:t>
      </w:r>
    </w:p>
    <w:p>
      <w:r>
        <w:t>出版社：北京：中国致公出版社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健康快车之中老年食养食疗 评论地址：https://www.jiaokey.com/book/detail/11244188.html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