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75  历史·地理类  中国近代史  下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75  历史·地理类  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本书出售、求购地址：https://www.jiaokey.com/book/detail/11244262.html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75  历史·地理类  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