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世界文学类选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世界文学类选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本书出售、求购地址：https://www.jiaokey.com/book/detail/11244281.html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关键词搜索：https://www.jiaokey.com/tag/民国丛书  第2编  63  文学类  西洋文学讲座  世界文学类选.html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