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84  综合类  宋渔父  杨杏佛文存</w:t>
      </w:r>
    </w:p>
    <w:p>
      <w:r>
        <w:t>作者：叶楚侩，徐血儿，邵力子，朱宗良，杨千里著</w:t>
      </w:r>
    </w:p>
    <w:p>
      <w:r>
        <w:t>出版社：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民国丛书  第3编  84  综合类  宋渔父  杨杏佛文存 评论地址：https://www.jiaokey.com/book/detail/11244298.html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