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57  文学类  欧洲文学史  第3卷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57  文学类  欧洲文学史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本书出售、求购地址：https://www.jiaokey.com/book/detail/11244301.html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57  文学类  欧洲文学史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