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第3编  93  综合类  上海一日  第2部  苦难</w:t>
      </w:r>
    </w:p>
    <w:p>
      <w:r>
        <w:rPr>
          <w:rFonts w:ascii="宋体" w:hAnsi="宋体" w:eastAsia="宋体"/>
          <w:sz w:val="24"/>
        </w:rPr>
        <w:t>朱作同，梅益主编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第3编  93  综合类  上海一日  第2部  苦难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朱作同，梅益主编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本书出售、求购地址：https://www.jiaokey.com/book/detail/11244302.html</w:t>
      </w:r>
    </w:p>
    <w:p>
      <w:r>
        <w:t>更多相关图书推荐：https://www.jiaokey.com</w:t>
      </w:r>
    </w:p>
    <w:p>
      <w:r>
        <w:t>朱作同，梅益主编 其他作品：https://www.jiaokey.com/tag/朱作同，梅益主编.html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第3编  93  综合类  上海一日  第2部  苦难.html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