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亚历山大·涅夫斯基  大合唱</w:t>
      </w:r>
    </w:p>
    <w:p>
      <w:r>
        <w:rPr>
          <w:rFonts w:ascii="宋体" w:hAnsi="宋体" w:eastAsia="宋体"/>
          <w:sz w:val="24"/>
        </w:rPr>
        <w:t>（苏）鲁戈夫斯基，（苏）普罗科菲耶夫作词；（苏）普罗科菲耶夫，С.作曲；竹漪译配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亚历山大·涅夫斯基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（苏）鲁戈夫斯基，（苏）普罗科菲耶夫作词；（苏）普罗科菲耶夫，С.作曲；竹漪译配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本书出售、求购地址：https://www.jiaokey.com/book/detail/11244517.html</w:t>
      </w:r>
    </w:p>
    <w:p>
      <w:r>
        <w:t>更多相关图书推荐：https://www.jiaokey.com</w:t>
      </w:r>
    </w:p>
    <w:p>
      <w:r>
        <w:t>（苏）鲁戈夫斯基，（苏）普罗科菲耶夫作词；（苏）普罗科菲耶夫，С.作曲；竹漪译配 其他作品：https://www.jiaokey.com/tag/（苏）鲁戈夫斯基，（苏）普罗科菲耶夫作词；（苏）普罗科菲耶夫，С.作曲；竹漪译配.html</w:t>
      </w:r>
    </w:p>
    <w:p>
      <w:r>
        <w:t>音乐出版社 出版图书：https://www.jiaokey.com/tag/音乐出版社.html</w:t>
      </w:r>
    </w:p>
    <w:p>
      <w:r>
        <w:t>关键词搜索：https://www.jiaokey.com/tag/亚历山大·涅夫斯基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