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苏联小学歌曲集  简谱版  下</w:t>
      </w:r>
    </w:p>
    <w:p>
      <w:r>
        <w:rPr>
          <w:rFonts w:ascii="宋体" w:hAnsi="宋体" w:eastAsia="宋体"/>
          <w:sz w:val="24"/>
        </w:rPr>
        <w:t>（苏）符·沙茨卡姬主编；钱君淘，俞荻，陆静山，曹永声译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苏联小学歌曲集  简谱版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（苏）符·沙茨卡姬主编；钱君淘，俞荻，陆静山，曹永声译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本书出售、求购地址：https://www.jiaokey.com/book/detail/11244542.html</w:t>
      </w:r>
    </w:p>
    <w:p>
      <w:r>
        <w:t>更多相关图书推荐：https://www.jiaokey.com</w:t>
      </w:r>
    </w:p>
    <w:p>
      <w:r>
        <w:t>（苏）符·沙茨卡姬主编；钱君淘，俞荻，陆静山，曹永声译 其他作品：https://www.jiaokey.com/tag/（苏）符·沙茨卡姬主编；钱君淘，俞荻，陆静山，曹永声译.html</w:t>
      </w:r>
    </w:p>
    <w:p>
      <w:r>
        <w:t>音乐出版社 出版图书：https://www.jiaokey.com/tag/音乐出版社.html</w:t>
      </w:r>
    </w:p>
    <w:p>
      <w:r>
        <w:t>关键词搜索：https://www.jiaokey.com/tag/苏联小学歌曲集  简谱版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