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说唱王杰  曲艺  第2集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说唱王杰  曲艺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本书出售、求购地址：https://www.jiaokey.com/book/detail/11244671.html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关键词搜索：https://www.jiaokey.com/tag/说唱王杰  曲艺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