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说新书  第3辑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说新书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本书出售、求购地址：https://www.jiaokey.com/book/detail/11244685.html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关键词搜索：https://www.jiaokey.com/tag/说新书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