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5  上  小学五年级算术</w:t>
      </w:r>
    </w:p>
    <w:p>
      <w:r>
        <w:t>作者：（日）小平邦彦等编；赵新华译</w:t>
      </w:r>
    </w:p>
    <w:p>
      <w:r>
        <w:t>出版社：长春：吉林人民出版社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新算术  5  上  小学五年级算术 评论地址：https://www.jiaokey.com/book/detail/11244747.html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