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书名：王自修书法摄影艺术</w:t>
      </w:r>
    </w:p>
    <w:p>
      <w:r>
        <w:t>作者：邯郸市雪驰集团有限公司，中央民族大学民族文化交流研究所</w:t>
      </w:r>
    </w:p>
    <w:p>
      <w:r>
        <w:t>出版社：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王自修书法摄影艺术 评论地址：https://www.jiaokey.com/book/detail/11245306.html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