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可持续发展的理念、制度与政策</w:t>
      </w:r>
    </w:p>
    <w:p>
      <w:r>
        <w:rPr>
          <w:rFonts w:ascii="宋体" w:hAnsi="宋体" w:eastAsia="宋体"/>
          <w:sz w:val="24"/>
        </w:rPr>
        <w:t>滕藤，郑玉歆主编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可持续发展的理念、制度与政策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滕藤，郑玉歆主编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本书出售、求购地址：https://www.jiaokey.com/book/detail/11245486.html</w:t>
      </w:r>
    </w:p>
    <w:p>
      <w:r>
        <w:t>更多相关图书推荐：https://www.jiaokey.com</w:t>
      </w:r>
    </w:p>
    <w:p>
      <w:r>
        <w:t>滕藤，郑玉歆主编 其他作品：https://www.jiaokey.com/tag/滕藤，郑玉歆主编.html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关键词搜索：https://www.jiaokey.com/tag/可持续发展的理念、制度与政策.html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