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别为小事烦恼  善待自己  善待人生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别为小事烦恼  善待自己  善待人生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本书出售、求购地址：https://www.jiaokey.com/book/detail/11245546.html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关键词搜索：https://www.jiaokey.com/tag/别为小事烦恼  善待自己  善待人生.html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