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书名：我是我自己  神话背后的李泽楷</w:t>
      </w:r>
    </w:p>
    <w:p>
      <w:r>
        <w:t>作者：刘山著</w:t>
      </w:r>
    </w:p>
    <w:p>
      <w:r>
        <w:t>出版社：北京：东方出版社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我是我自己  神话背后的李泽楷 评论地址：https://www.jiaokey.com/book/detail/11245558.html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