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书名：人体生理学学习笔记与习题</w:t>
      </w:r>
    </w:p>
    <w:p>
      <w:r>
        <w:t>作者：陈琦主编</w:t>
      </w:r>
    </w:p>
    <w:p>
      <w:r>
        <w:t>出版社：南京：东南大学出版社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人体生理学学习笔记与习题 评论地址：https://www.jiaokey.com/book/detail/11245616.html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