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NS1602型铁路起重机</w:t>
      </w:r>
    </w:p>
    <w:p>
      <w:r>
        <w:rPr>
          <w:rFonts w:ascii="宋体" w:hAnsi="宋体" w:eastAsia="宋体"/>
          <w:sz w:val="24"/>
        </w:rPr>
        <w:t>中铁武汉桥机有限公司编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NS1602型铁路起重机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中铁武汉桥机有限公司编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本书出售、求购地址：https://www.jiaokey.com/book/detail/11245657.html</w:t>
      </w:r>
    </w:p>
    <w:p>
      <w:r>
        <w:t>更多相关图书推荐：https://www.jiaokey.com</w:t>
      </w:r>
    </w:p>
    <w:p>
      <w:r>
        <w:t>中铁武汉桥机有限公司编 其他作品：https://www.jiaokey.com/tag/中铁武汉桥机有限公司编.html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关键词搜索：https://www.jiaokey.com/tag/NS1602型铁路起重机.html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