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怎样预防疟疾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怎样预防疟疾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本书出售、求购地址：https://www.jiaokey.com/book/detail/11245689.html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关键词搜索：https://www.jiaokey.com/tag/怎样预防疟疾.html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