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动物的休眠</w:t>
      </w:r>
    </w:p>
    <w:p>
      <w:r>
        <w:rPr>
          <w:rFonts w:ascii="宋体" w:hAnsi="宋体" w:eastAsia="宋体"/>
          <w:sz w:val="24"/>
        </w:rPr>
        <w:t>（苏）卡拉布霍夫，Н.И.著；罗河清译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动物的休眠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（苏）卡拉布霍夫，Н.И.著；罗河清译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本书出售、求购地址：https://www.jiaokey.com/book/detail/11245696.html</w:t>
      </w:r>
    </w:p>
    <w:p>
      <w:r>
        <w:t>更多相关图书推荐：https://www.jiaokey.com</w:t>
      </w:r>
    </w:p>
    <w:p>
      <w:r>
        <w:t>（苏）卡拉布霍夫，Н.И.著；罗河清译 其他作品：https://www.jiaokey.com/tag/（苏）卡拉布霍夫，Н.И.著；罗河清译.html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关键词搜索：https://www.jiaokey.com/tag/动物的休眠.html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